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Menu Creamy Crossword Pot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member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formal charge or accusation of a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A________ is the amount of money a company actually receives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is the Legislative branch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A______is the process of passing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 is a right to reject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is an individual who is being accused in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 is a serious crime committed such as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 is the highest of Judicial Court in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A_______ is a member of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A_________ is a city or town that has corporate status and local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the release of a defender from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is the lower house of the legislative branch made up of 180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is the officer next to the Governor in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 is used to keep equal power among the 3 different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public official who acts as a prosecutor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A_________is a person who brings a case against another in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A______ is a minor wrongdoing such as shoplifting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is elected to be the head of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To_______ is to make a bill or other proposal into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The_________ is elected by popular vote to be the head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The_______ is a court of appeals or a court of general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is the governing party in the legislative branch made up of 56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________ is the action of revoking or annulling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is the ability to influence behavior or 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 Creamy Crossword Pot </dc:title>
  <dcterms:created xsi:type="dcterms:W3CDTF">2021-10-11T21:14:20Z</dcterms:created>
  <dcterms:modified xsi:type="dcterms:W3CDTF">2021-10-11T21:14:20Z</dcterms:modified>
</cp:coreProperties>
</file>