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factor that is deliberately manipulated in an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well-supported  explanation of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 that is expressed with measurements and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description of a specific  relationship under given conditions in the  natural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organized procedure to  study something under controlled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Repeated trials of an experiment to make sure your data is accurate.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factor that changes as a result of manipulation of one or more independent variables.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measurements and data scientists gather in  support of a scientific explanation.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experimental element which is constant and unchanged throughout the course of the investigation.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Data observed with our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copy the experiment of another scientist to make sure they did it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testable  idea or explanation that leads to scientific 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visual or mathematical representation  of an object or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Menu</dc:title>
  <dcterms:created xsi:type="dcterms:W3CDTF">2021-10-11T21:14:13Z</dcterms:created>
  <dcterms:modified xsi:type="dcterms:W3CDTF">2021-10-11T21:14:13Z</dcterms:modified>
</cp:coreProperties>
</file>