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cancel or withdraw is to______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that means to be able to return to its original shape quickly after being stretched or morphed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 mental disturbance,often accompanied by halluciinations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Self-contradictory statement or proposition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chess pawn is_______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Feelings of severe despondency and dejection.(sadness)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destroy utterly; obliterate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that means primitave or of the earlist 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send (money) in payment to someone(return)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Below the level of awareness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Menu</dc:title>
  <dcterms:created xsi:type="dcterms:W3CDTF">2021-10-11T21:14:15Z</dcterms:created>
  <dcterms:modified xsi:type="dcterms:W3CDTF">2021-10-11T21:14:15Z</dcterms:modified>
</cp:coreProperties>
</file>