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part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Legislative body of a city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act which one is guilty and charged for. Minor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from taxes/fees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crime regarding violence and other things more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or lead something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court in the country or state does not take small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Recommending or suggesting someone for a position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Elected head of a city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General Assembly and smaller in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enforcing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minor wrong doing nothing very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 is the head of the executive branch and commander in chief of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Anything related to a young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Rejection of the legislations'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have a similar idea about how to run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part of the Legislative brach but larger 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from revenue used for public consumption/investment.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Splitting powers between the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in command of the governor and also head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goes against what is written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governing body in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and enforcing the laws while helping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Retaking or removing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or proposing a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2021-10-11T21:14:17Z</dcterms:created>
  <dcterms:modified xsi:type="dcterms:W3CDTF">2021-10-11T21:14:17Z</dcterms:modified>
</cp:coreProperties>
</file>