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Mid Unit Year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Anti-diuretic hormone (ADH)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muscle or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neurons carry signals to effectors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nervous system responsible for breathing and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aids in transmission of electrical signals along axon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neurons detect stimuli on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your body overheats, you are said to have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uses its metabolism to maintain a constant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nervous system pertaining to the body and to voluntary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hormone that turns glycogen into glucose?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receptors that detect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chemicals that deliver nerve impulses across the synapse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or animal which takes on the osmolarity of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physiological thermoregulatory mechanism in penguins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Mid Unit Year 12</dc:title>
  <dcterms:created xsi:type="dcterms:W3CDTF">2021-10-11T21:14:40Z</dcterms:created>
  <dcterms:modified xsi:type="dcterms:W3CDTF">2021-10-11T21:14:40Z</dcterms:modified>
</cp:coreProperties>
</file>