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Vocabulary:  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disease, an ailment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swollen lymph nodes of the Bubonic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wealthiest landowner gave land to nobles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bacteria causing bubonic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Middle Ages (5th Century to 15th Century)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known as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belief based on magic or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very high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structure of society in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final prayers to cleanse of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lowest class of people/not allowed to own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hired by Lords to provide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disease that easily spreads from person to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area between the abdomen and the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wide-spread very contagious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Vocabulary:  Middle Ages</dc:title>
  <dcterms:created xsi:type="dcterms:W3CDTF">2022-01-28T03:33:20Z</dcterms:created>
  <dcterms:modified xsi:type="dcterms:W3CDTF">2022-01-28T03:33:20Z</dcterms:modified>
</cp:coreProperties>
</file>