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Mixed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 and sauce roll-ups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Mexican breakfast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corn-based stuffed pocket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Mixed Salad</dc:title>
  <dcterms:created xsi:type="dcterms:W3CDTF">2021-10-11T21:14:09Z</dcterms:created>
  <dcterms:modified xsi:type="dcterms:W3CDTF">2021-10-11T21:14:09Z</dcterms:modified>
</cp:coreProperties>
</file>