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Module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AKA “Air-Puff” machine. A diagnostic tool used by eye care professionals to measure the intraocular pressure (IOP) in a patient’s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eye care professionals perform to determine the intraocular pressure (IOP).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oculus sinister. Left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fluid pressure inside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bending of a wave when it enters a medium where its speed is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technical practicioner who designs, fits, and dispenses corrective lenses to correct a person's 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diagnostic instrument used for measuring the curvature of anterior (nearer the front) surface of the cornea.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lamp that emits a narrow but intense beam of light, used for examining the interior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Sharpness of vision, measured by the ability to discern letters or numbers at a given distance according to a fixed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(Doctor of Optometry, OD) A health care professional who examines eyes for visiual defects and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test individual lenses on each eye during an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(M.D) A specialist in the branch of medicine related to the study and treatment of disorders and diseases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Handheld instrument that provides IOP readings that correlate closely with Goldmann Applanation.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oculus dexter. Right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oculus utro. Both Eyes.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Module 1</dc:title>
  <dcterms:created xsi:type="dcterms:W3CDTF">2021-10-11T21:14:23Z</dcterms:created>
  <dcterms:modified xsi:type="dcterms:W3CDTF">2021-10-11T21:14:23Z</dcterms:modified>
</cp:coreProperties>
</file>