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Nr.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nervousness, worry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face to face with a hostile argument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persuade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unknown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kill oneself (2 words)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provoke someone with nasty remarks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remark that expresses praise or admiration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threaten someone to tell his secret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of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link that spreads rapidly by being frequently shared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Nr. 4</dc:title>
  <dcterms:created xsi:type="dcterms:W3CDTF">2021-10-11T21:14:27Z</dcterms:created>
  <dcterms:modified xsi:type="dcterms:W3CDTF">2021-10-11T21:14:27Z</dcterms:modified>
</cp:coreProperties>
</file>