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OC 2 &amp; 3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situation that will lead to serious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forcing someone to have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and manly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a pattern or 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killing someone with a plan and intention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has an emotional and sentimental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braking into a house, making a mess, and destroying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stealing from 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 things that you can never get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charged with a crime and taken to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OC 2 &amp; 3 Crime</dc:title>
  <dcterms:created xsi:type="dcterms:W3CDTF">2021-10-11T21:13:50Z</dcterms:created>
  <dcterms:modified xsi:type="dcterms:W3CDTF">2021-10-11T21:13:50Z</dcterms:modified>
</cp:coreProperties>
</file>