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Of Mice and Men 5 &amp; 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Inclined or eager to fight; hostile or aggressive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yarn-dyed cotton fabric woven in stripes, checks, plaids, or solid colors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startle or unsettle; shock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Twisted or strained out of shape.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restore confidence to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confuse or befuddle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complain or whine tearfully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reply, especially to answer in a quick, caustic, or witty manner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speak or shout derisively; mock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be sullenly aloof or withdrawn, as in silent resentment or protest</w:t>
            </w:r>
          </w:p>
        </w:tc>
      </w:tr>
    </w:tbl>
    <w:p>
      <w:pPr>
        <w:pStyle w:val="WordBankSmall"/>
      </w:pPr>
      <w:r>
        <w:t xml:space="preserve">   Reassured    </w:t>
      </w:r>
      <w:r>
        <w:t xml:space="preserve">   Jeering    </w:t>
      </w:r>
      <w:r>
        <w:t xml:space="preserve">   Contorted    </w:t>
      </w:r>
      <w:r>
        <w:t xml:space="preserve">   Sniveled    </w:t>
      </w:r>
      <w:r>
        <w:t xml:space="preserve">   Bewildered    </w:t>
      </w:r>
      <w:r>
        <w:t xml:space="preserve">   Retorted    </w:t>
      </w:r>
      <w:r>
        <w:t xml:space="preserve">   Jarred    </w:t>
      </w:r>
      <w:r>
        <w:t xml:space="preserve">   Gingham    </w:t>
      </w:r>
      <w:r>
        <w:t xml:space="preserve">   Belligerently    </w:t>
      </w:r>
      <w:r>
        <w:t xml:space="preserve">   Sulk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Of Mice and Men 5 &amp; 6</dc:title>
  <dcterms:created xsi:type="dcterms:W3CDTF">2021-10-11T21:14:34Z</dcterms:created>
  <dcterms:modified xsi:type="dcterms:W3CDTF">2021-10-11T21:14:34Z</dcterms:modified>
</cp:coreProperties>
</file>