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slender thread like object or fiber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emitted by something but doesn't give off perceptible heat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market in Spanish speaking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organisms drifting in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 after much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luminous colors that seem to change at different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regarded as a protective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firm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producing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pin to keep an oar in place on a boat</w:t>
            </w:r>
          </w:p>
        </w:tc>
      </w:tr>
    </w:tbl>
    <w:p>
      <w:pPr>
        <w:pStyle w:val="WordBankMedium"/>
      </w:pPr>
      <w:r>
        <w:t xml:space="preserve">   bodega    </w:t>
      </w:r>
      <w:r>
        <w:t xml:space="preserve">   resolution    </w:t>
      </w:r>
      <w:r>
        <w:t xml:space="preserve">   thole    </w:t>
      </w:r>
      <w:r>
        <w:t xml:space="preserve">   phosphorescence    </w:t>
      </w:r>
      <w:r>
        <w:t xml:space="preserve">   fathom    </w:t>
      </w:r>
      <w:r>
        <w:t xml:space="preserve">   ineffectual    </w:t>
      </w:r>
      <w:r>
        <w:t xml:space="preserve">   plankton    </w:t>
      </w:r>
      <w:r>
        <w:t xml:space="preserve">   iridescent     </w:t>
      </w:r>
      <w:r>
        <w:t xml:space="preserve">   filament    </w:t>
      </w:r>
      <w:r>
        <w:t xml:space="preserve">   carapace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Old Man and the Sea</dc:title>
  <dcterms:created xsi:type="dcterms:W3CDTF">2021-10-11T21:14:32Z</dcterms:created>
  <dcterms:modified xsi:type="dcterms:W3CDTF">2021-10-11T21:14:32Z</dcterms:modified>
</cp:coreProperties>
</file>