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 will or evil intention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Quiet, not verbose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or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Cleverness, inventiveness, resourcefulness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Kindness, generosity,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speak distinctly; expressing oneself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fully worked out, provisional,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Board on which a painter mixes paints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Devotion and reverence to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One</dc:title>
  <dcterms:created xsi:type="dcterms:W3CDTF">2021-10-11T21:13:24Z</dcterms:created>
  <dcterms:modified xsi:type="dcterms:W3CDTF">2021-10-11T21:13:24Z</dcterms:modified>
</cp:coreProperties>
</file>