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One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argumenative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 someone or something off in a hurry.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steal especially after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it happen in a hurry.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explain and make clear, to enlighten.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search through something for valuables.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based on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or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narrative poem or something of importance.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One  </dc:title>
  <dcterms:created xsi:type="dcterms:W3CDTF">2021-10-11T21:14:09Z</dcterms:created>
  <dcterms:modified xsi:type="dcterms:W3CDTF">2021-10-11T21:14:09Z</dcterms:modified>
</cp:coreProperties>
</file>