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stop, 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 beginner or a 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and immovable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liking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One</dc:title>
  <dcterms:created xsi:type="dcterms:W3CDTF">2021-10-11T21:14:32Z</dcterms:created>
  <dcterms:modified xsi:type="dcterms:W3CDTF">2021-10-11T21:14:32Z</dcterms:modified>
</cp:coreProperties>
</file>