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&amp; Out Of My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vocabulary: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her body can Melody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vocabulary: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Melody's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vocabulary: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in Out Of My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Whizz Quizz?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vocabulary: shining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vocabulary:sent abroad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winning team was going to go to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Penny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vocabulary: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vocabulary: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vocabulary: scenery</w:t>
            </w:r>
          </w:p>
        </w:tc>
      </w:tr>
    </w:tbl>
    <w:p>
      <w:pPr>
        <w:pStyle w:val="WordBankMedium"/>
      </w:pPr>
      <w:r>
        <w:t xml:space="preserve">   export    </w:t>
      </w:r>
      <w:r>
        <w:t xml:space="preserve">   glistening    </w:t>
      </w:r>
      <w:r>
        <w:t xml:space="preserve">   landscape    </w:t>
      </w:r>
      <w:r>
        <w:t xml:space="preserve">   native    </w:t>
      </w:r>
      <w:r>
        <w:t xml:space="preserve">   plantation    </w:t>
      </w:r>
      <w:r>
        <w:t xml:space="preserve">   frigid    </w:t>
      </w:r>
      <w:r>
        <w:t xml:space="preserve">   dormant    </w:t>
      </w:r>
      <w:r>
        <w:t xml:space="preserve">   insulate    </w:t>
      </w:r>
      <w:r>
        <w:t xml:space="preserve">   Penny    </w:t>
      </w:r>
      <w:r>
        <w:t xml:space="preserve">   WashingtonDC    </w:t>
      </w:r>
      <w:r>
        <w:t xml:space="preserve">   car accident    </w:t>
      </w:r>
      <w:r>
        <w:t xml:space="preserve">   Melody    </w:t>
      </w:r>
      <w:r>
        <w:t xml:space="preserve">   thumb    </w:t>
      </w:r>
      <w:r>
        <w:t xml:space="preserve">   contest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&amp; Out Of My Mind Crossword</dc:title>
  <dcterms:created xsi:type="dcterms:W3CDTF">2021-10-11T21:09:02Z</dcterms:created>
  <dcterms:modified xsi:type="dcterms:W3CDTF">2021-10-11T21:09:02Z</dcterms:modified>
</cp:coreProperties>
</file>