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Vocabulary: Out of the Dust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drought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dry and shriveled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withered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Franklin Delano Roosevelt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scorch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He sang about the Dust Bowl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burning the surface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duster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dirt or sand storm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migrant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main character/protagonist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gaunt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severely thin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Billie Jo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area of severe dryness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Oklahoma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He wrote about the Dust Bowl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Dust Bowl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Billie Jo's home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President at time of Dust Bowl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the top of the earth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Woody Guthrie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a period of dryness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John Steinbeck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millions lost everything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Great Depression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one who travels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stock market crash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great economic hardship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Vocabulary: Out of the Dust</dc:title>
  <dcterms:created xsi:type="dcterms:W3CDTF">2021-10-11T21:19:42Z</dcterms:created>
  <dcterms:modified xsi:type="dcterms:W3CDTF">2021-10-11T21:19:42Z</dcterms:modified>
</cp:coreProperties>
</file>