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lever that is moved with one's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goes from door to door on foot trying to sell a product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stands in one's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with 100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Ped</dc:title>
  <dcterms:created xsi:type="dcterms:W3CDTF">2021-10-11T21:14:02Z</dcterms:created>
  <dcterms:modified xsi:type="dcterms:W3CDTF">2021-10-11T21:14:02Z</dcterms:modified>
</cp:coreProperties>
</file>