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 Vocabulary &amp; People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Was a naval empire ruled by a council of merchant princes and was Highly civilized, literate, and scientifically advanced. Fought with Rome in the Punic Wars.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group of people who represented the plebeians in the Senate and made sure laws are fair for the plebeians.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Older men of rich landowning families from the Senate, also the Upper class.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civilization that had an even greater influence on Rome. A king form the Etruscan civilization was so cruel it caused Rome to became a Republic.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Patricians (there were two) that helped to keep the government organized.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It is a period of Roman Peace.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first emperor of Rome who defeated those who killed Julius Caesar with the help of his top generals. (BTW Octavian was Julius Caesar's grandnephew)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Money either in the form of coins or paper.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Everyone else that didn’t come from a nobler patrician family.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It means I forbid in Latin. The consuls had that power over one another.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 Were long troughs supported by rows of high arches that carried water over long distances. They were used to bring water from the hills into the cities.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public display of Roman laws they made things clear for everyone.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Is the Etruscan King that was overthrown by the Romans because of his cruelness and caused Rome to become a Republic.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Roman Idea of sharing power among many groups or separation of powers.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generous guy who put an end to the struggle for power in the Roman government and who was assassinated for kinda acting like a king.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person with the absolute power to rule. The dictator chosen in Rome could be dictator for 6 months.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System of government in which citizens choose representatives to govern on their behalf. (no king)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It was a series of battles fought between Rome and Carthage.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It is the name for a group of 3 rulers sharing equal political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Meaning everyone is responsible for keeping the law.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Vocabulary &amp; People Crossword</dc:title>
  <dcterms:created xsi:type="dcterms:W3CDTF">2021-10-10T23:47:07Z</dcterms:created>
  <dcterms:modified xsi:type="dcterms:W3CDTF">2021-10-10T23:47:07Z</dcterms:modified>
</cp:coreProperties>
</file>