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Phases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a substance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visible gas that is created by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substances put together that can be easily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compact mater is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verifiable evidence that is verified by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small portion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two or more substances that dissolve to form a new substance.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accurate or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of matter that can be observed or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a substance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repeated or duplicated.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rotting or losing quality.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Mass    </w:t>
      </w:r>
      <w:r>
        <w:t xml:space="preserve">   Condensation    </w:t>
      </w:r>
      <w:r>
        <w:t xml:space="preserve">   Evaporation     </w:t>
      </w:r>
      <w:r>
        <w:t xml:space="preserve">   Vapor    </w:t>
      </w:r>
      <w:r>
        <w:t xml:space="preserve">   Density    </w:t>
      </w:r>
      <w:r>
        <w:t xml:space="preserve">   Particles    </w:t>
      </w:r>
      <w:r>
        <w:t xml:space="preserve">   Empirical Observations    </w:t>
      </w:r>
      <w:r>
        <w:t xml:space="preserve">   Precision     </w:t>
      </w:r>
      <w:r>
        <w:t xml:space="preserve">   Decay    </w:t>
      </w:r>
      <w:r>
        <w:t xml:space="preserve">   Replicate    </w:t>
      </w:r>
      <w:r>
        <w:t xml:space="preserve">   Physical properties    </w:t>
      </w:r>
      <w:r>
        <w:t xml:space="preserve">   Mixture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Phases of Matter</dc:title>
  <dcterms:created xsi:type="dcterms:W3CDTF">2021-10-11T21:18:53Z</dcterms:created>
  <dcterms:modified xsi:type="dcterms:W3CDTF">2021-10-11T21:18:53Z</dcterms:modified>
</cp:coreProperties>
</file>