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Picks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Biped    </w:t>
      </w:r>
      <w:r>
        <w:t xml:space="preserve">   Centipede    </w:t>
      </w:r>
      <w:r>
        <w:t xml:space="preserve">   Impediment    </w:t>
      </w:r>
      <w:r>
        <w:t xml:space="preserve">   Millipede    </w:t>
      </w:r>
      <w:r>
        <w:t xml:space="preserve">   Pedal    </w:t>
      </w:r>
      <w:r>
        <w:t xml:space="preserve">   Peddler    </w:t>
      </w:r>
      <w:r>
        <w:t xml:space="preserve">   Pedestrian    </w:t>
      </w:r>
      <w:r>
        <w:t xml:space="preserve">   Pedicure    </w:t>
      </w:r>
      <w:r>
        <w:t xml:space="preserve">   Quadruped    </w:t>
      </w:r>
      <w:r>
        <w:t xml:space="preserve">   Tripod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Picks </dc:title>
  <dcterms:created xsi:type="dcterms:W3CDTF">2021-10-11T21:15:01Z</dcterms:created>
  <dcterms:modified xsi:type="dcterms:W3CDTF">2021-10-11T21:15:01Z</dcterms:modified>
</cp:coreProperties>
</file>