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shop which sells most types of food and other goods needed at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in a town where buses arrive and depart.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part of a city.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meals are prepared and served to customers.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theatre where people pay to watch films.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for children to play in outside, especially at school or in a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of historical, scientific, or artistic interest is kept there.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building, organization or room that has a collection, especially of books, for people who read or borrow, usually without payment.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stamps are sold and from where letters and parcels are sent.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where you can pay to have a room to sleep in, and where you can sometimes eat meals.</w:t>
            </w:r>
          </w:p>
        </w:tc>
      </w:tr>
    </w:tbl>
    <w:p>
      <w:pPr>
        <w:pStyle w:val="WordBankSmall"/>
      </w:pPr>
      <w:r>
        <w:t xml:space="preserve">   bus station    </w:t>
      </w:r>
      <w:r>
        <w:t xml:space="preserve">   cinema    </w:t>
      </w:r>
      <w:r>
        <w:t xml:space="preserve">   playground    </w:t>
      </w:r>
      <w:r>
        <w:t xml:space="preserve">   city centre    </w:t>
      </w:r>
      <w:r>
        <w:t xml:space="preserve">   library    </w:t>
      </w:r>
      <w:r>
        <w:t xml:space="preserve">   museum    </w:t>
      </w:r>
      <w:r>
        <w:t xml:space="preserve">   hotel    </w:t>
      </w:r>
      <w:r>
        <w:t xml:space="preserve">   post office    </w:t>
      </w:r>
      <w:r>
        <w:t xml:space="preserve">   restaurant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Places in Town</dc:title>
  <dcterms:created xsi:type="dcterms:W3CDTF">2021-10-11T21:09:10Z</dcterms:created>
  <dcterms:modified xsi:type="dcterms:W3CDTF">2021-10-11T21:09:10Z</dcterms:modified>
</cp:coreProperties>
</file>