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Plus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tiresome due to dullness or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required; obligatory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wrestle fiercely; a metal shaft having multiple hooks, often thrown with a rope and used to climb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deeply, as though digging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entirely; to wipe out completely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refraining from indulgence; doing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abusive or slanderous statements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shaped or bent, in form or in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to exist or become noticeable; in an early stage of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and sincere; revered sincerely and seriously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Plus </dc:title>
  <dcterms:created xsi:type="dcterms:W3CDTF">2021-10-11T21:14:52Z</dcterms:created>
  <dcterms:modified xsi:type="dcterms:W3CDTF">2021-10-11T21:14:52Z</dcterms:modified>
</cp:coreProperties>
</file>