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Power!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retain or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expressing a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off to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Inappropriate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reception and treatment of guests or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admit to be real or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restore to a condition of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inefficient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individual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of a group who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 feelings of strong, clear images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deprive of a right, money, or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Power!</dc:title>
  <dcterms:created xsi:type="dcterms:W3CDTF">2021-10-11T21:14:16Z</dcterms:created>
  <dcterms:modified xsi:type="dcterms:W3CDTF">2021-10-11T21:14:16Z</dcterms:modified>
</cp:coreProperties>
</file>