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Power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sufficiently great or important to be worthy of attention; noteworthy.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refrain from using or disposing of (something); retain for future use.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(of behavior or actions) not proper or appropriate.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render (something) ineffective or harmless by applying an opposite force or effect.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restore (someone) to health or normal life by training and therapy after imprisonment, addiction, or illness.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long life.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accept or admit the existence or truth of.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friendly and generous reception and entertainment of guests, visitors, or strangers.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or nation engaged in fighting during a war.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illegally obtain money from (someone) by deception.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Power Crossword</dc:title>
  <dcterms:created xsi:type="dcterms:W3CDTF">2021-10-11T21:14:23Z</dcterms:created>
  <dcterms:modified xsi:type="dcterms:W3CDTF">2021-10-11T21:14:23Z</dcterms:modified>
</cp:coreProperties>
</file>