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hungry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learn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make, to do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understand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 the guitar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newspaper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open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walk the dog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exercise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a letter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thirsty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hear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</dc:title>
  <dcterms:created xsi:type="dcterms:W3CDTF">2021-10-11T21:13:41Z</dcterms:created>
  <dcterms:modified xsi:type="dcterms:W3CDTF">2021-10-11T21:13:41Z</dcterms:modified>
</cp:coreProperties>
</file>