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muscular;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move; manipulate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memorial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allow;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miss; ignore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trash; left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bunch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character;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intrude; butt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chance; favorable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stranger; not a relation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Practice</dc:title>
  <dcterms:created xsi:type="dcterms:W3CDTF">2021-10-11T21:15:09Z</dcterms:created>
  <dcterms:modified xsi:type="dcterms:W3CDTF">2021-10-11T21:15:09Z</dcterms:modified>
</cp:coreProperties>
</file>