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Adjectives    </w:t>
      </w:r>
      <w:r>
        <w:t xml:space="preserve">   Adverbs    </w:t>
      </w:r>
      <w:r>
        <w:t xml:space="preserve">   Verbs    </w:t>
      </w:r>
      <w:r>
        <w:t xml:space="preserve">   Nouns    </w:t>
      </w:r>
      <w:r>
        <w:t xml:space="preserve">   Indirect Object    </w:t>
      </w:r>
      <w:r>
        <w:t xml:space="preserve">   Direct Object    </w:t>
      </w:r>
      <w:r>
        <w:t xml:space="preserve">   Object of Preposition    </w:t>
      </w:r>
      <w:r>
        <w:t xml:space="preserve">   Predicate Noun    </w:t>
      </w:r>
      <w:r>
        <w:t xml:space="preserve">   Subject    </w:t>
      </w:r>
      <w:r>
        <w:t xml:space="preserve">   Verbals    </w:t>
      </w:r>
      <w:r>
        <w:t xml:space="preserve">   Participles    </w:t>
      </w:r>
      <w:r>
        <w:t xml:space="preserve">   Infinitives    </w:t>
      </w:r>
      <w:r>
        <w:t xml:space="preserve">   Gerunds    </w:t>
      </w:r>
      <w:r>
        <w:t xml:space="preserve">   Passive Voice    </w:t>
      </w:r>
      <w:r>
        <w:t xml:space="preserve">   Active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terms:created xsi:type="dcterms:W3CDTF">2021-10-11T21:15:11Z</dcterms:created>
  <dcterms:modified xsi:type="dcterms:W3CDTF">2021-10-11T21:15:11Z</dcterms:modified>
</cp:coreProperties>
</file>