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Practice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Acknowledge the existence, validity , or legality of; accept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show or prove to be right or reasonable; give reasons for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authors attitude towards their subject?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 applicable or relevant; pertain; relate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Evaluate or estimate the nature, ability, or quality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Exam methodically and in detail the constitution or structure of (something especially information)  typically for purposes of explanation and position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explaining the meaning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Perceive or point out a difference; manage to discern or perceive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reason or justification given for an action or belief ; a statement or account that makes something clear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an opinion or conclusion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How do you authors tone makes the reader feel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Asses; form an idea of the amount , number, or value of;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 #1</dc:title>
  <dcterms:created xsi:type="dcterms:W3CDTF">2021-10-11T21:13:57Z</dcterms:created>
  <dcterms:modified xsi:type="dcterms:W3CDTF">2021-10-11T21:13:57Z</dcterms:modified>
</cp:coreProperties>
</file>