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free from error especially as the result of 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Arena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mark directions for delivery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Annual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manage to bear without serious detriment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Arrest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watchful and prompt to meet danger or emergency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Arena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study or determine the nature and relationship of the parts of (something) by analysis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from whom a person is descended and who is usually more remote in the line of descent than a grandparent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Analyze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covering the period of a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Appropriate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 to view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Address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especially suitable or compatible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Ascend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enclosed area used for public entertainment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Accurate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enclosed area used for public entertainment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Descend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or keep in custody by authority of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Apparent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move upward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Ancestor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pass from a higher place or level to a lower 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Afford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Practice</dc:title>
  <dcterms:created xsi:type="dcterms:W3CDTF">2021-10-11T21:15:29Z</dcterms:created>
  <dcterms:modified xsi:type="dcterms:W3CDTF">2021-10-11T21:15:29Z</dcterms:modified>
</cp:coreProperties>
</file>