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or mean of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going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weaken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advantage of any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symptoms that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felling of perceptions from physical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widely unreasonable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lack of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analyzing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corresponding in size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toch something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lack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temped woman or a small mouse</w:t>
            </w:r>
          </w:p>
        </w:tc>
      </w:tr>
    </w:tbl>
    <w:p>
      <w:pPr>
        <w:pStyle w:val="WordBankMedium"/>
      </w:pPr>
      <w:r>
        <w:t xml:space="preserve">   Specialization     </w:t>
      </w:r>
      <w:r>
        <w:t xml:space="preserve">   Statistically     </w:t>
      </w:r>
      <w:r>
        <w:t xml:space="preserve">   Syndrome     </w:t>
      </w:r>
      <w:r>
        <w:t xml:space="preserve">   Regression     </w:t>
      </w:r>
      <w:r>
        <w:t xml:space="preserve">   introspective     </w:t>
      </w:r>
      <w:r>
        <w:t xml:space="preserve">   vacuous     </w:t>
      </w:r>
      <w:r>
        <w:t xml:space="preserve">   hypothesis    </w:t>
      </w:r>
      <w:r>
        <w:t xml:space="preserve">   naïveté     </w:t>
      </w:r>
      <w:r>
        <w:t xml:space="preserve">   proportional     </w:t>
      </w:r>
      <w:r>
        <w:t xml:space="preserve">   absurd    </w:t>
      </w:r>
      <w:r>
        <w:t xml:space="preserve">   tangible    </w:t>
      </w:r>
      <w:r>
        <w:t xml:space="preserve">   impair    </w:t>
      </w:r>
      <w:r>
        <w:t xml:space="preserve">   opportunist     </w:t>
      </w:r>
      <w:r>
        <w:t xml:space="preserve">   shrew    </w:t>
      </w:r>
      <w:r>
        <w:t xml:space="preserve">   sensation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2021-10-11T21:14:40Z</dcterms:created>
  <dcterms:modified xsi:type="dcterms:W3CDTF">2021-10-11T21:14:40Z</dcterms:modified>
</cp:coreProperties>
</file>