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Practice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Twelfth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Tenth 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Feburary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Eleventh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Ninth grade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 Lab</dc:title>
  <dcterms:created xsi:type="dcterms:W3CDTF">2021-10-11T21:13:55Z</dcterms:created>
  <dcterms:modified xsi:type="dcterms:W3CDTF">2021-10-11T21:13:55Z</dcterms:modified>
</cp:coreProperties>
</file>