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 List #19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sprouted seed that can now go through photosynthesis ( young 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stage in the complete metamorphosis life cycle where the goal of the organism is to feed and store energy to go through a metamorphosis( larva look very different than the adult)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 life cycle that usually consists of 4 stages of development and one stage includes a major body change(egg&gt;larva&gt;pupa&gt;adult *butterflies go through this type of a life cycle)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stage of the butterflies life cycle&amp;the complete metamorphosis where the chrysalis(cocoon) is made and major body changes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enclosure that is made during the complete metamorphosis life cycle(for a butterfly the chrysalis is called a cocoon)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life cycle that consists 3 main stages of growth where the young looks like the adult and no metamorphosis takes place(egg nymph&gt;adult *grasshoppers go through this type of a life cycle)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change that an organism goes through during its life cycle(ex.a frog grows legs, a caterpillar grow wigs to become a butterfly)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stage of all life cycles where the organism's goal is to reproduce to carry on its species)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stage in most animals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second stage of the incomplete metamorphosis life cycle where the organism's goal is to feed and grow ( the nymph looks very similar to the adult, just smaller)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stage of a plants life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 List #19</dc:title>
  <dcterms:created xsi:type="dcterms:W3CDTF">2021-10-11T21:15:07Z</dcterms:created>
  <dcterms:modified xsi:type="dcterms:W3CDTF">2021-10-11T21:15:07Z</dcterms:modified>
</cp:coreProperties>
</file>