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Practice Quiz #1  You May Use Your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Heavy lines drawn through the staff to signal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in moderate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Rate of speed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play fast, but not as fast as presto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musical sign (notes, staff, clef, rests,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Gradually getting louder or increase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increase the rate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drawn through the staff to create measures and divide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by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in a detached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music between two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Pitches having the same number of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Combining pitches into chords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 Quiz #1  You May Use Your Notes</dc:title>
  <dcterms:created xsi:type="dcterms:W3CDTF">2022-08-22T21:48:25Z</dcterms:created>
  <dcterms:modified xsi:type="dcterms:W3CDTF">2022-08-22T21:48:25Z</dcterms:modified>
</cp:coreProperties>
</file>