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something feels when you touch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 in the air, water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looking for new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on a school campus that has rooms where students can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bottom digit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like a cave where animals live or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faster; to gain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narrow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500 + 30 + 5 is an example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brown seedweed fuond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during a game for breaking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or someone you dislike; terrible;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from the sun.</w:t>
            </w:r>
          </w:p>
        </w:tc>
      </w:tr>
    </w:tbl>
    <w:p>
      <w:pPr>
        <w:pStyle w:val="WordBankMedium"/>
      </w:pPr>
      <w:r>
        <w:t xml:space="preserve">   Fangs    </w:t>
      </w:r>
      <w:r>
        <w:t xml:space="preserve">   lair    </w:t>
      </w:r>
      <w:r>
        <w:t xml:space="preserve">   denominator    </w:t>
      </w:r>
      <w:r>
        <w:t xml:space="preserve">   Sum    </w:t>
      </w:r>
      <w:r>
        <w:t xml:space="preserve">   detestable    </w:t>
      </w:r>
      <w:r>
        <w:t xml:space="preserve">   penalty    </w:t>
      </w:r>
      <w:r>
        <w:t xml:space="preserve">   kelp    </w:t>
      </w:r>
      <w:r>
        <w:t xml:space="preserve">   accelerate    </w:t>
      </w:r>
      <w:r>
        <w:t xml:space="preserve">   pollution    </w:t>
      </w:r>
      <w:r>
        <w:t xml:space="preserve">   dormitory    </w:t>
      </w:r>
      <w:r>
        <w:t xml:space="preserve">   explorer    </w:t>
      </w:r>
      <w:r>
        <w:t xml:space="preserve">   solar    </w:t>
      </w:r>
      <w:r>
        <w:t xml:space="preserve">   texture    </w:t>
      </w:r>
      <w:r>
        <w:t xml:space="preserve">   expandedform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2021-10-11T21:14:42Z</dcterms:created>
  <dcterms:modified xsi:type="dcterms:W3CDTF">2021-10-11T21:14:42Z</dcterms:modified>
</cp:coreProperties>
</file>