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Practice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preparar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escribir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llamar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recibir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creer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decidir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mirar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pedir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llegar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dejar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ganar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pensar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vivir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llenar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empezar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bailar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almorzar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aprender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preferir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Practice </dc:title>
  <dcterms:created xsi:type="dcterms:W3CDTF">2021-10-11T21:14:57Z</dcterms:created>
  <dcterms:modified xsi:type="dcterms:W3CDTF">2021-10-11T21:14:57Z</dcterms:modified>
</cp:coreProperties>
</file>