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Shallow    </w:t>
      </w:r>
      <w:r>
        <w:t xml:space="preserve">   Inspire    </w:t>
      </w:r>
      <w:r>
        <w:t xml:space="preserve">   Recognize    </w:t>
      </w:r>
      <w:r>
        <w:t xml:space="preserve">   Queasy    </w:t>
      </w:r>
      <w:r>
        <w:t xml:space="preserve">   peculiar    </w:t>
      </w:r>
      <w:r>
        <w:t xml:space="preserve">   generosity    </w:t>
      </w:r>
      <w:r>
        <w:t xml:space="preserve">   frontier    </w:t>
      </w:r>
      <w:r>
        <w:t xml:space="preserve">   eager    </w:t>
      </w:r>
      <w:r>
        <w:t xml:space="preserve">   burrow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2021-10-11T21:15:02Z</dcterms:created>
  <dcterms:modified xsi:type="dcterms:W3CDTF">2021-10-11T21:15:02Z</dcterms:modified>
</cp:coreProperties>
</file>