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 someone with urge or ability to do or feel something, especially to do something creative.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to do or have something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kind and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or tunnel dug by a small animal, especially a rabbit, as a dwelling or place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odd; unusual.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nausea or upset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 in all details;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little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or border separating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 from knowledge of appearance or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2021-10-11T21:15:04Z</dcterms:created>
  <dcterms:modified xsi:type="dcterms:W3CDTF">2021-10-11T21:15:04Z</dcterms:modified>
</cp:coreProperties>
</file>