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Prefix Micro= Small Suffix Graph=write, record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 or related to pictures or writing such as photography, painting, and printing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branch of biology dealing with viruses and one-celled organisms such as bacteria and protozoans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unit of a writing system consisting of all the written symbols or sequences of written symbols that are used to represent a single phoneme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manage or control with excessive attention to minor details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pair of letters representing a single sound, such as "sh" in "shine"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science of the earth's surface and all life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film for recording highly reduced photographic images of material such as text or drawings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art or practice of taking and making photographs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system by which messages may be sent by electronic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elegant lettering or writing done by hand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instrument used to measure and record the strength of earth quakes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written story of the facts and events of a persons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instrument for measuring minute distances, angles, diameters, and the like in telescopic  and microscopic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unit of weight equal to one millionth of a 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science that studies the oceans and the animals and plants that live in the oceans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device that changes sound waves into electronic signals. Microphones are  used to make sounds louder or to broadcast or record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instrument used to detect and record the differences in bodily electric potential are associated with the action of the heart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instrument that uses a lens  to make very small objects larger so they can be seen by the eye.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list of titles about a certain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type of radio wave with a high frequency. Microwaves are used to send messages over a long distances and in special ovens to heat food and liquids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Prefix Micro= Small Suffix Graph=write, record</dc:title>
  <dcterms:created xsi:type="dcterms:W3CDTF">2021-10-11T21:14:51Z</dcterms:created>
  <dcterms:modified xsi:type="dcterms:W3CDTF">2021-10-11T21:14:51Z</dcterms:modified>
</cp:coreProperties>
</file>