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Preview - A's, B's, &amp; 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corrupt    </w:t>
      </w:r>
      <w:r>
        <w:t xml:space="preserve">   conjure    </w:t>
      </w:r>
      <w:r>
        <w:t xml:space="preserve">   consult    </w:t>
      </w:r>
      <w:r>
        <w:t xml:space="preserve">   covet    </w:t>
      </w:r>
      <w:r>
        <w:t xml:space="preserve">   congested    </w:t>
      </w:r>
      <w:r>
        <w:t xml:space="preserve">   compromise    </w:t>
      </w:r>
      <w:r>
        <w:t xml:space="preserve">   capricious    </w:t>
      </w:r>
      <w:r>
        <w:t xml:space="preserve">   canny    </w:t>
      </w:r>
      <w:r>
        <w:t xml:space="preserve">   climax    </w:t>
      </w:r>
      <w:r>
        <w:t xml:space="preserve">   cater    </w:t>
      </w:r>
      <w:r>
        <w:t xml:space="preserve">   casualty    </w:t>
      </w:r>
      <w:r>
        <w:t xml:space="preserve">   concur    </w:t>
      </w:r>
      <w:r>
        <w:t xml:space="preserve">   candid    </w:t>
      </w:r>
      <w:r>
        <w:t xml:space="preserve">   browse    </w:t>
      </w:r>
      <w:r>
        <w:t xml:space="preserve">   beseech    </w:t>
      </w:r>
      <w:r>
        <w:t xml:space="preserve">   bewilder    </w:t>
      </w:r>
      <w:r>
        <w:t xml:space="preserve">   bestow    </w:t>
      </w:r>
      <w:r>
        <w:t xml:space="preserve">   brawl    </w:t>
      </w:r>
      <w:r>
        <w:t xml:space="preserve">   braggart    </w:t>
      </w:r>
      <w:r>
        <w:t xml:space="preserve">   bleak    </w:t>
      </w:r>
      <w:r>
        <w:t xml:space="preserve">   bigot    </w:t>
      </w:r>
      <w:r>
        <w:t xml:space="preserve">   abate    </w:t>
      </w:r>
      <w:r>
        <w:t xml:space="preserve">   affliction    </w:t>
      </w:r>
      <w:r>
        <w:t xml:space="preserve">   arbitrary    </w:t>
      </w:r>
      <w:r>
        <w:t xml:space="preserve">   apathy    </w:t>
      </w:r>
      <w:r>
        <w:t xml:space="preserve">   astute    </w:t>
      </w:r>
      <w:r>
        <w:t xml:space="preserve">   authentic    </w:t>
      </w:r>
      <w:r>
        <w:t xml:space="preserve">   avert    </w:t>
      </w:r>
      <w:r>
        <w:t xml:space="preserve">   akin    </w:t>
      </w:r>
      <w:r>
        <w:t xml:space="preserve">   allege    </w:t>
      </w:r>
      <w:r>
        <w:t xml:space="preserve">   admonish    </w:t>
      </w:r>
      <w:r>
        <w:t xml:space="preserve">   acclaim    </w:t>
      </w:r>
      <w:r>
        <w:t xml:space="preserve">   acquire    </w:t>
      </w:r>
      <w:r>
        <w:t xml:space="preserve">   aspire    </w:t>
      </w:r>
      <w:r>
        <w:t xml:space="preserve">   acknowledge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Preview - A's, B's, &amp; C's</dc:title>
  <dcterms:created xsi:type="dcterms:W3CDTF">2021-10-11T21:14:46Z</dcterms:created>
  <dcterms:modified xsi:type="dcterms:W3CDTF">2021-10-11T21:14:46Z</dcterms:modified>
</cp:coreProperties>
</file>