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Project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 a liquid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shake slightly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(Especially of a man) having a stout body; somewhat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shy matter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like a savage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Simultaneous performance of action or utterance of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abandon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1</dc:title>
  <dcterms:created xsi:type="dcterms:W3CDTF">2021-10-11T21:13:47Z</dcterms:created>
  <dcterms:modified xsi:type="dcterms:W3CDTF">2021-10-11T21:13:47Z</dcterms:modified>
</cp:coreProperties>
</file>