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Vocabulary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waves of energy that travel through the Earth's layers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fine-grained volcanic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region of the earth between the crust and the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movement caused within a fluid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heat is directly transmitted through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hard outer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matter that make up the earth and its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the waters on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force on or against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rigid outer part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current in a fluid that results from convection.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parts forming a complex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hard, igneous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build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emission of energy as electromagnetic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innermost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upper layer of the earth's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envelope of gases surrounding the earth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regions of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degree of compactness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fluid layer about 2,300 km thick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property of matter and radiation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Project</dc:title>
  <dcterms:created xsi:type="dcterms:W3CDTF">2021-10-11T21:13:50Z</dcterms:created>
  <dcterms:modified xsi:type="dcterms:W3CDTF">2021-10-11T21:13:50Z</dcterms:modified>
</cp:coreProperties>
</file>