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Project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incapable of producing any useful result; pointless.: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of a person's face or complexion) of an unhealthy yellow or pale brown color.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free or safe from injury or violation.: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stretched or pulled tight; not slack.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(of tidewater) move away from the land; recede.: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lear (someone) of blame or suspicion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 position requiring little or no work but giving the holder status or financial benefit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expressing sorrow; mournful.: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state of near-unconsciousness or insensibility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officially recognized as being trained to perform a particular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violent person, especially one involved in crime.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place or insert between one thing and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having or showing an excessive willingness to serve or please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(of something bad) experienced or present to the maximum degree.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coarse, typically green woolen material resembling felt, used for covering billiard and card tables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Project 2</dc:title>
  <dcterms:created xsi:type="dcterms:W3CDTF">2021-10-11T21:15:10Z</dcterms:created>
  <dcterms:modified xsi:type="dcterms:W3CDTF">2021-10-11T21:15:10Z</dcterms:modified>
</cp:coreProperties>
</file>