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Project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allele that is hidden when a different allele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organisms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allele whose trait always shows up in the organism when the allele is present.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two of the same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different forms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in which neither of two alleles of a gene is dominant or recessive.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physical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within the nucleus containing the genetic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DNA that controls a trait.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 #3</dc:title>
  <dcterms:created xsi:type="dcterms:W3CDTF">2021-10-11T21:15:15Z</dcterms:created>
  <dcterms:modified xsi:type="dcterms:W3CDTF">2021-10-11T21:15:15Z</dcterms:modified>
</cp:coreProperties>
</file>