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Spain or to Spanish-speaking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any of the indigenous peoples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 in one's own worth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or willingness to tolerate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or judgment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person) sexually attracted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impartial and just treatment or behavior without favoritism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involving physical force intended to hurt, damage, or kill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state of setting someone or something apart from other people or things or being set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</dc:title>
  <dcterms:created xsi:type="dcterms:W3CDTF">2021-10-11T21:14:31Z</dcterms:created>
  <dcterms:modified xsi:type="dcterms:W3CDTF">2021-10-11T21:14:31Z</dcterms:modified>
</cp:coreProperties>
</file>