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Project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 root hair on the underside of a plant acting as support and to conduct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a slender threadlike structure that allows protozoa, bacteria, etc.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a plant that has flowers and produces seeds enclosed within a carpel.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ball like things that allows some seedless plants to reproduce?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includes stored food to help the zygote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it called when wind carries the pollen grains to get attached to the ovule.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plant that has seeds unprotected by an ovary or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up the vascular system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development of a plant from a seed or spore.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vascular tissue in plants that conducts all metabolic products downward from the leaves.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 #7</dc:title>
  <dcterms:created xsi:type="dcterms:W3CDTF">2021-10-11T21:15:31Z</dcterms:created>
  <dcterms:modified xsi:type="dcterms:W3CDTF">2021-10-11T21:15:31Z</dcterms:modified>
</cp:coreProperties>
</file>