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sympathize with, have pity or sorrow for, share a feeling of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existing in name only, not real; too small to be considered or taken seriously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great excitement, agitation, or turbulence; to be in or work into such a state; to produce alcohol by chemical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direct or order; to prescribe a course of action in an authoritative way; to prohibit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steal something that has been given into one's trust; to take improperly for one's own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easy, cause to progress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roundabout, not direct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modification of the social patterns, traits, or structures of one group or society by contact with those of another; the resultant blend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composure or coolness, especially in trying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use coaxing or flattery to gain some desired 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decisive or definite; unwilling to take a clear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assign or refer to, attribute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an intense dislike or hatred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thin, slender, not dense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resulting from chance rather than from an inherent cause or character; accidental, not essential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natural or habitual inclination or tendency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amends, make up for; to avert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resulting from or marked by lack of attention; unintentional, accidental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resistant to lawful authority; having the purpose of overthrowing an established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bitter, sarcastic; highly caustic or biting</w:t>
            </w:r>
          </w:p>
        </w:tc>
      </w:tr>
    </w:tbl>
    <w:p>
      <w:pPr>
        <w:pStyle w:val="WordBankLarge"/>
      </w:pPr>
      <w:r>
        <w:t xml:space="preserve">   abominate    </w:t>
      </w:r>
      <w:r>
        <w:t xml:space="preserve">   acculturation    </w:t>
      </w:r>
      <w:r>
        <w:t xml:space="preserve">   adventitious    </w:t>
      </w:r>
      <w:r>
        <w:t xml:space="preserve">   ascribe    </w:t>
      </w:r>
      <w:r>
        <w:t xml:space="preserve">   circuitous    </w:t>
      </w:r>
      <w:r>
        <w:t xml:space="preserve">   commiserate    </w:t>
      </w:r>
      <w:r>
        <w:t xml:space="preserve">   enjoin    </w:t>
      </w:r>
      <w:r>
        <w:t xml:space="preserve">   expedite    </w:t>
      </w:r>
      <w:r>
        <w:t xml:space="preserve">   expiate    </w:t>
      </w:r>
      <w:r>
        <w:t xml:space="preserve">   ferment    </w:t>
      </w:r>
      <w:r>
        <w:t xml:space="preserve">   inadvertant    </w:t>
      </w:r>
      <w:r>
        <w:t xml:space="preserve">   nominal    </w:t>
      </w:r>
      <w:r>
        <w:t xml:space="preserve">   noncommital    </w:t>
      </w:r>
      <w:r>
        <w:t xml:space="preserve">   peculate    </w:t>
      </w:r>
      <w:r>
        <w:t xml:space="preserve">   proclivity    </w:t>
      </w:r>
      <w:r>
        <w:t xml:space="preserve">   sangfroid    </w:t>
      </w:r>
      <w:r>
        <w:t xml:space="preserve">   seditious    </w:t>
      </w:r>
      <w:r>
        <w:t xml:space="preserve">   tenuous    </w:t>
      </w:r>
      <w:r>
        <w:t xml:space="preserve">   vitriolic    </w:t>
      </w:r>
      <w:r>
        <w:t xml:space="preserve">   wheedle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Project</dc:title>
  <dcterms:created xsi:type="dcterms:W3CDTF">2021-10-11T21:14:35Z</dcterms:created>
  <dcterms:modified xsi:type="dcterms:W3CDTF">2021-10-11T21:14:35Z</dcterms:modified>
</cp:coreProperties>
</file>