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capacity to assess situations or circumstances shrewdly and to draw out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 and sensible; marked by sound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Reveal it's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prohibiting or forbidding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Immune to attack; incapable of being tampered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ascerting or fixing the value or worth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confusing or perplexing to; cause to be unable to think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Several things grouped together or considered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Meaing to give over; surrender or relinquish to the physical control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Describing something produced or marketed by concious design or premeditation.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Project Crossword</dc:title>
  <dcterms:created xsi:type="dcterms:W3CDTF">2021-10-11T21:14:57Z</dcterms:created>
  <dcterms:modified xsi:type="dcterms:W3CDTF">2021-10-11T21:14:57Z</dcterms:modified>
</cp:coreProperties>
</file>