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Project 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color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untrue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Unit 9</dc:title>
  <dcterms:created xsi:type="dcterms:W3CDTF">2021-10-11T21:15:06Z</dcterms:created>
  <dcterms:modified xsi:type="dcterms:W3CDTF">2021-10-11T21:15:06Z</dcterms:modified>
</cp:coreProperties>
</file>