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Project Units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bring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rapid, large-scale outpouring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or something that is extremely puzzling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examine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fall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throw doubt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difference,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look at or think about with great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to indicate, point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involving the entire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difficult to catch or to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dry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lack of thankfulness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daydream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provide reason for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or instance of calling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is against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sorry condition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intolerant, prejudiced, or biased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unimportant, secondary in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sacred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bitter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feel sorry for what one has done or has failed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 worship as an 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false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very wise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think, believe, to consider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 Units 3-4</dc:title>
  <dcterms:created xsi:type="dcterms:W3CDTF">2021-10-11T21:15:04Z</dcterms:created>
  <dcterms:modified xsi:type="dcterms:W3CDTF">2021-10-11T21:15:04Z</dcterms:modified>
</cp:coreProperties>
</file>